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书名：运河畔上窑湾人</w:t>
      </w:r>
    </w:p>
    <w:p>
      <w:r>
        <w:t>作者：陆振球编著</w:t>
      </w:r>
    </w:p>
    <w:p>
      <w:r>
        <w:t>出版社：徐州:中国矿业大学出版社,2011.09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运河畔上窑湾人 评论地址：https://www.jiaokey.com/book/detail/14515578.html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