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不该忘记的历史  抗日战争百问百答  下</w:t>
      </w:r>
    </w:p>
    <w:p>
      <w:r>
        <w:rPr>
          <w:rFonts w:ascii="宋体" w:hAnsi="宋体" w:eastAsia="宋体"/>
          <w:sz w:val="24"/>
        </w:rPr>
        <w:t>黄寰，罗子欣编著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不该忘记的历史  抗日战争百问百答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黄寰，罗子欣编著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本书出售、求购地址：https://www.jiaokey.com/book/detail/14515577.html</w:t>
      </w:r>
    </w:p>
    <w:p>
      <w:r>
        <w:t>更多相关图书推荐：https://www.jiaokey.com</w:t>
      </w:r>
    </w:p>
    <w:p>
      <w:r>
        <w:t>黄寰，罗子欣编著 其他作品：https://www.jiaokey.com/tag/黄寰，罗子欣编著.html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关键词搜索：https://www.jiaokey.com/tag/不该忘记的历史  抗日战争百问百答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