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书名：吴中人物图传</w:t>
      </w:r>
    </w:p>
    <w:p>
      <w:r>
        <w:t>作者：王稼句撰文，顾曾平绘图</w:t>
      </w:r>
    </w:p>
    <w:p>
      <w:r>
        <w:t>出版社：南京:凤凰出版社,2015.06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吴中人物图传 评论地址：https://www.jiaokey.com/book/detail/14515575.html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