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迪士尼的艺术  从米老鼠到魔幻王国  第5版</w:t>
      </w:r>
    </w:p>
    <w:p>
      <w:r>
        <w:rPr>
          <w:rFonts w:ascii="宋体" w:hAnsi="宋体" w:eastAsia="宋体"/>
          <w:sz w:val="24"/>
        </w:rPr>
        <w:t>（英）克里斯托弗·芬奇（CHRISTOPHERFINCH）著；彭静宜译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迪士尼的艺术  从米老鼠到魔幻王国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（英）克里斯托弗·芬奇（CHRISTOPHERFINCH）著；彭静宜译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本书出售、求购地址：https://www.jiaokey.com/book/detail/14515570.html</w:t>
      </w:r>
    </w:p>
    <w:p>
      <w:r>
        <w:t>更多相关图书推荐：https://www.jiaokey.com</w:t>
      </w:r>
    </w:p>
    <w:p>
      <w:r>
        <w:t>（英）克里斯托弗·芬奇（CHRISTOPHERFINCH）著；彭静宜译 其他作品：https://www.jiaokey.com/tag/（英）克里斯托弗·芬奇（CHRISTOPHERFINCH）著；彭静宜译.html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关键词搜索：https://www.jiaokey.com/tag/迪士尼的艺术  从米老鼠到魔幻王国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