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让中华民族的盛大节日更加丰富多彩  2010北京·春节文化论坛文集</w:t>
      </w:r>
    </w:p>
    <w:p>
      <w:r>
        <w:rPr>
          <w:rFonts w:ascii="宋体" w:hAnsi="宋体" w:eastAsia="宋体"/>
          <w:sz w:val="24"/>
        </w:rPr>
        <w:t>中央文史研究馆编；陈进玉，蔡赴朝，袁行霈主编；陈鹤良，陈启刚副主编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让中华民族的盛大节日更加丰富多彩  2010北京·春节文化论坛文集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中央文史研究馆编；陈进玉，蔡赴朝，袁行霈主编；陈鹤良，陈启刚副主编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本书出售、求购地址：https://www.jiaokey.com/book/detail/14515565.html</w:t>
      </w:r>
    </w:p>
    <w:p>
      <w:r>
        <w:t>更多相关图书推荐：https://www.jiaokey.com</w:t>
      </w:r>
    </w:p>
    <w:p>
      <w:r>
        <w:t>中央文史研究馆编；陈进玉，蔡赴朝，袁行霈主编；陈鹤良，陈启刚副主编 其他作品：https://www.jiaokey.com/tag/中央文史研究馆编；陈进玉，蔡赴朝，袁行霈主编；陈鹤良，陈启刚副主编.html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关键词搜索：https://www.jiaokey.com/tag/让中华民族的盛大节日更加丰富多彩  2010北京·春节文化论坛文集.html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