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观花问道  一个笔墨本体论者的创作文本</w:t>
      </w:r>
    </w:p>
    <w:p>
      <w:r>
        <w:rPr>
          <w:rFonts w:ascii="宋体" w:hAnsi="宋体" w:eastAsia="宋体"/>
          <w:sz w:val="24"/>
        </w:rPr>
        <w:t>王渊清著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观花问道  一个笔墨本体论者的创作文本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水墨画-花卉画-作品集-中国-现代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本书出售、求购地址：https://www.jiaokey.com/book/detail/14515552.html</w:t>
      </w:r>
    </w:p>
    <w:p>
      <w:r>
        <w:t>更多相关图书推荐：https://www.jiaokey.com</w:t>
      </w:r>
    </w:p>
    <w:p>
      <w:r>
        <w:t>王渊清著 其他作品：https://www.jiaokey.com/tag/王渊清著.html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关键词搜索：https://www.jiaokey.com/tag/水墨画-花卉画-作品集-中国-现代.html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