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书名：小闲事  笑谈大先生的爱情史  修订版</w:t>
      </w:r>
    </w:p>
    <w:p>
      <w:r>
        <w:t>作者：赵瑜著</w:t>
      </w:r>
    </w:p>
    <w:p>
      <w:r>
        <w:t>出版社：武汉:武汉出版社,2011.03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小闲事  笑谈大先生的爱情史  修订版 评论地址：https://www.jiaokey.com/book/detail/14515544.html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