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十字军东征  以耶路撒冷之名</w:t>
      </w:r>
    </w:p>
    <w:p>
      <w:r>
        <w:rPr>
          <w:rFonts w:ascii="宋体" w:hAnsi="宋体" w:eastAsia="宋体"/>
          <w:sz w:val="24"/>
        </w:rPr>
        <w:t>（法）乔治·泰特著；吴岳添译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十字军东征  以耶路撒冷之名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（法）乔治·泰特著；吴岳添译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本书出售、求购地址：https://www.jiaokey.com/book/detail/14515542.html</w:t>
      </w:r>
    </w:p>
    <w:p>
      <w:r>
        <w:t>更多相关图书推荐：https://www.jiaokey.com</w:t>
      </w:r>
    </w:p>
    <w:p>
      <w:r>
        <w:t>（法）乔治·泰特著；吴岳添译 其他作品：https://www.jiaokey.com/tag/（法）乔治·泰特著；吴岳添译.html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关键词搜索：https://www.jiaokey.com/tag/十字军东征  以耶路撒冷之名.html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