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  曾国藩书信  2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  曾国藩书信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本书出售、求购地址：https://www.jiaokey.com/book/detail/14515537.html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  曾国藩书信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