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书名：明师厚德  钻坚仰高  沈祖炎教授从教60周年纪念文集</w:t>
      </w:r>
    </w:p>
    <w:p>
      <w:r>
        <w:t>作者：同济大学土木工程学院建筑工程系编</w:t>
      </w:r>
    </w:p>
    <w:p>
      <w:r>
        <w:t>出版社：上海:同济大学出版社,2015.11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明师厚德  钻坚仰高  沈祖炎教授从教60周年纪念文集 评论地址：https://www.jiaokey.com/book/detail/14515532.html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