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书名：胥口放舟入邓尉</w:t>
      </w:r>
    </w:p>
    <w:p>
      <w:r>
        <w:t>作者：吴眉眉著</w:t>
      </w:r>
    </w:p>
    <w:p>
      <w:r>
        <w:t>出版社：南京:凤凰出版社,2015.04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胥口放舟入邓尉 评论地址：https://www.jiaokey.com/book/detail/14515528.html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