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一壶清流·鼎朴造像·紫砂壶一百零八式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壶相问镜  一壶清流·鼎朴造像·紫砂壶一百零八式 评论地址：https://www.jiaokey.com/book/detail/14515525.html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