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天籁壶音·阳羡十二景·吴培林·孙鼎朴紫砂合作精品集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壶相问镜  天籁壶音·阳羡十二景·吴培林·孙鼎朴紫砂合作精品集 评论地址：https://www.jiaokey.com/book/detail/14515524.html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