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书名：壶相问镜  壶影摇红·蒋金凤·孙鼎朴合作精品集</w:t>
      </w:r>
    </w:p>
    <w:p>
      <w:r>
        <w:t>作者：马安信主编</w:t>
      </w:r>
    </w:p>
    <w:p>
      <w:r>
        <w:t>出版社：成都:四川美术出版社,2013.03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壶相问镜  壶影摇红·蒋金凤·孙鼎朴合作精品集 评论地址：https://www.jiaokey.com/book/detail/14515523.html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