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书名：北国情怀  小提琴协奏曲  vionlin  i.e.violin  concerto</w:t>
      </w:r>
    </w:p>
    <w:p>
      <w:r>
        <w:t>作者：关乃忠著</w:t>
      </w:r>
    </w:p>
    <w:p>
      <w:r>
        <w:t>出版社：北京:金盾出版社,2016.01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北国情怀  小提琴协奏曲  vionlin  i.e.violin  concerto 评论地址：https://www.jiaokey.com/book/detail/14515514.html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