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书名：八千里路云和月</w:t>
      </w:r>
    </w:p>
    <w:p>
      <w:r>
        <w:t>作者:中国矿业大学校友会办公室组编</w:t>
      </w:r>
    </w:p>
    <w:p>
      <w:r>
        <w:t>出版社:徐州:中国矿业大学出版社,2012.04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八千里路云和月评论地址：https://www.jiaokey.com/book/detail/14515483.html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