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68  嘉庆宁远府志  民国西昌县志  宣统昭觉县志稿  民国峨边县志  嘉庆马边厅志略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中国地方志集成  四川府县志辑  新编  68  嘉庆宁远府志  民国西昌县志  宣统昭觉县志稿  民国峨边县志  嘉庆马边厅志略 评论地址：https://www.jiaokey.com/book/detail/14515480.html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