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校订元明杂剧事往来信札  第4册</w:t>
      </w:r>
    </w:p>
    <w:p>
      <w:r>
        <w:rPr>
          <w:rFonts w:ascii="宋体" w:hAnsi="宋体" w:eastAsia="宋体"/>
          <w:sz w:val="24"/>
        </w:rPr>
        <w:t>张元济等撰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校订元明杂剧事往来信札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张元济等撰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本书出售、求购地址：https://www.jiaokey.com/book/detail/14515451.html</w:t>
      </w:r>
    </w:p>
    <w:p>
      <w:r>
        <w:t>更多相关图书推荐：https://www.jiaokey.com</w:t>
      </w:r>
    </w:p>
    <w:p>
      <w:r>
        <w:t>张元济等撰 其他作品：https://www.jiaokey.com/tag/张元济等撰.html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关键词搜索：https://www.jiaokey.com/tag/校订元明杂剧事往来信札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