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子海精华编  虚舟题跋  徐舟题跋补原</w:t>
      </w:r>
    </w:p>
    <w:p>
      <w:r>
        <w:rPr>
          <w:rFonts w:ascii="宋体" w:hAnsi="宋体" w:eastAsia="宋体"/>
          <w:sz w:val="24"/>
        </w:rPr>
        <w:t>（清）王澍撰；秦跃宇点校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5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子海精华编  虚舟题跋  徐舟题跋补原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（清）王澍撰；秦跃宇点校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碑帖-题跋-中国-清代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本书出售、求购地址：https://www.jiaokey.com/book/detail/14515436.html</w:t>
      </w:r>
    </w:p>
    <w:p>
      <w:r>
        <w:t>更多相关图书推荐：https://www.jiaokey.com</w:t>
      </w:r>
    </w:p>
    <w:p>
      <w:r>
        <w:t>（清）王澍撰；秦跃宇点校 其他作品：https://www.jiaokey.com/tag/（清）王澍撰；秦跃宇点校.html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关键词搜索：https://www.jiaokey.com/tag/碑帖-题跋-中国-清代.html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