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女郎爱里沙  长篇小说</w:t>
      </w:r>
    </w:p>
    <w:p>
      <w:r>
        <w:rPr>
          <w:rFonts w:ascii="宋体" w:hAnsi="宋体" w:eastAsia="宋体"/>
          <w:sz w:val="24"/>
        </w:rPr>
        <w:t>（法）龚枯尔，（法）埃德蒙（Edmond de Goncourt）著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女郎爱里沙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（法）龚枯尔，（法）埃德蒙（Edmond de Goncourt）著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本书出售、求购地址：https://www.jiaokey.com/book/detail/14515431.html</w:t>
      </w:r>
    </w:p>
    <w:p>
      <w:r>
        <w:t>更多相关图书推荐：https://www.jiaokey.com</w:t>
      </w:r>
    </w:p>
    <w:p>
      <w:r>
        <w:t>（法）龚枯尔，（法）埃德蒙（Edmond de Goncourt）著 其他作品：https://www.jiaokey.com/tag/（法）龚枯尔，（法）埃德蒙（Edmond de Goncourt）著.html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关键词搜索：https://www.jiaokey.com/tag/女郎爱里沙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