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圣女贞德  七幕剧</w:t>
      </w:r>
    </w:p>
    <w:p>
      <w:r>
        <w:rPr>
          <w:rFonts w:ascii="宋体" w:hAnsi="宋体" w:eastAsia="宋体"/>
          <w:sz w:val="24"/>
        </w:rPr>
        <w:t>（英）萧伯纳（Bernard Shaw）著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5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圣女贞德  七幕剧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（英）萧伯纳（Bernard Shaw）著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历史题材剧（话剧）-剧本-英国-近代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本书出售、求购地址：https://www.jiaokey.com/book/detail/14515408.html</w:t>
      </w:r>
    </w:p>
    <w:p>
      <w:r>
        <w:t>更多相关图书推荐：https://www.jiaokey.com</w:t>
      </w:r>
    </w:p>
    <w:p>
      <w:r>
        <w:t>（英）萧伯纳（Bernard Shaw）著 其他作品：https://www.jiaokey.com/tag/（英）萧伯纳（Bernard Shaw）著.html</w:t>
      </w:r>
    </w:p>
    <w:p>
      <w:r>
        <w:t>上海:上海三联书店,2018.04 出版图书：https://www.jiaokey.com/tag/上海:上海三联书店,2018.04.html</w:t>
      </w:r>
    </w:p>
    <w:p>
      <w:r>
        <w:t>关键词搜索：https://www.jiaokey.com/tag/历史题材剧（话剧）-剧本-英国-近代.html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