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国学基本典籍丛轩  宋本说苑  第5册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国学基本典籍丛轩  宋本说苑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本书出售、求购地址：https://www.jiaokey.com/book/detail/14515402.html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关键词搜索：https://www.jiaokey.com/tag/国学基本典籍丛轩  宋本说苑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