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国学基本典籍丛轩  宋本说苑  第2册</w:t>
      </w:r>
    </w:p>
    <w:p>
      <w:r>
        <w:rPr>
          <w:rFonts w:ascii="宋体" w:hAnsi="宋体" w:eastAsia="宋体"/>
          <w:sz w:val="24"/>
        </w:rPr>
        <w:t>（汉）刘向撰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国学基本典籍丛轩  宋本说苑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本书出售、求购地址：https://www.jiaokey.com/book/detail/14515389.html</w:t>
      </w:r>
    </w:p>
    <w:p>
      <w:r>
        <w:t>更多相关图书推荐：https://www.jiaokey.com</w:t>
      </w:r>
    </w:p>
    <w:p>
      <w:r>
        <w:t>（汉）刘向撰 其他作品：https://www.jiaokey.com/tag/（汉）刘向撰.html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关键词搜索：https://www.jiaokey.com/tag/国学基本典籍丛轩  宋本说苑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