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书名：官话指南  改订官话指南</w:t>
      </w:r>
    </w:p>
    <w:p>
      <w:r>
        <w:t>作者：（日）吴启太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官话指南  改订官话指南 评论地址：https://www.jiaokey.com/book/detail/14515339.html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