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1  第2版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本书出售、求购地址：https://www.jiaokey.com/book/detail/14515318.html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关键词搜索：https://www.jiaokey.com/tag/当代药用植物典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