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苹果矮化自根砧与减肥减药有机栽培</w:t>
      </w:r>
    </w:p>
    <w:p>
      <w:r>
        <w:rPr>
          <w:rFonts w:ascii="宋体" w:hAnsi="宋体" w:eastAsia="宋体"/>
          <w:sz w:val="24"/>
        </w:rPr>
        <w:t>李丙智，王俊峰，张立功等著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苹果矮化自根砧与减肥减药有机栽培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李丙智，王俊峰，张立功等著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本书出售、求购地址：https://www.jiaokey.com/book/detail/14515317.html</w:t>
      </w:r>
    </w:p>
    <w:p>
      <w:r>
        <w:t>更多相关图书推荐：https://www.jiaokey.com</w:t>
      </w:r>
    </w:p>
    <w:p>
      <w:r>
        <w:t>李丙智，王俊峰，张立功等著 其他作品：https://www.jiaokey.com/tag/李丙智，王俊峰，张立功等著.html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关键词搜索：https://www.jiaokey.com/tag/苹果矮化自根砧与减肥减药有机栽培.html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