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2019考研英语  2  5大题型解题套路老蒋超精讲  方向基础篇手册</w:t>
      </w:r>
    </w:p>
    <w:p>
      <w:r>
        <w:rPr>
          <w:rFonts w:ascii="宋体" w:hAnsi="宋体" w:eastAsia="宋体"/>
          <w:sz w:val="24"/>
        </w:rPr>
        <w:t>老蒋主编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2019考研英语  2  5大题型解题套路老蒋超精讲  方向基础篇手册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本书出售、求购地址：https://www.jiaokey.com/book/detail/14515291.html</w:t>
      </w:r>
    </w:p>
    <w:p>
      <w:r>
        <w:t>更多相关图书推荐：https://www.jiaokey.com</w:t>
      </w:r>
    </w:p>
    <w:p>
      <w:r>
        <w:t>老蒋主编 其他作品：https://www.jiaokey.com/tag/老蒋主编.html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关键词搜索：https://www.jiaokey.com/tag/2019考研英语  2  5大题型解题套路老蒋超精讲  方向基础篇手册.html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