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中国话的文法  英文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中国话的文法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本书出售、求购地址：https://www.jiaokey.com/book/detail/14515277.html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关键词搜索：https://www.jiaokey.com/tag/中国话的文法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