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大雪无痕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大雪无痕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本书出售、求购地址：https://www.jiaokey.com/book/detail/14515271.html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关键词搜索：https://www.jiaokey.com/tag/大雪无痕.html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