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为爱朗读  爸爸与我3218天的读书约定</w:t>
      </w:r>
    </w:p>
    <w:p>
      <w:r>
        <w:rPr>
          <w:rFonts w:ascii="宋体" w:hAnsi="宋体" w:eastAsia="宋体"/>
          <w:sz w:val="24"/>
        </w:rPr>
        <w:t>（美）爱丽丝·奥兹玛著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为爱朗读  爸爸与我3218天的读书约定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（美）爱丽丝·奥兹玛著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本书出售、求购地址：https://www.jiaokey.com/book/detail/14515270.html</w:t>
      </w:r>
    </w:p>
    <w:p>
      <w:r>
        <w:t>更多相关图书推荐：https://www.jiaokey.com</w:t>
      </w:r>
    </w:p>
    <w:p>
      <w:r>
        <w:t>（美）爱丽丝·奥兹玛著 其他作品：https://www.jiaokey.com/tag/（美）爱丽丝·奥兹玛著.html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关键词搜索：https://www.jiaokey.com/tag/为爱朗读  爸爸与我3218天的读书约定.html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