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国家安全与空天防御及网电斗争</w:t>
      </w:r>
    </w:p>
    <w:p>
      <w:r>
        <w:rPr>
          <w:rFonts w:ascii="宋体" w:hAnsi="宋体" w:eastAsia="宋体"/>
          <w:sz w:val="24"/>
        </w:rPr>
        <w:t>刘兴堂，刘力主编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国家安全与空天防御及网电斗争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刘兴堂，刘力主编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本书出售、求购地址：https://www.jiaokey.com/book/detail/14515267.html</w:t>
      </w:r>
    </w:p>
    <w:p>
      <w:r>
        <w:t>更多相关图书推荐：https://www.jiaokey.com</w:t>
      </w:r>
    </w:p>
    <w:p>
      <w:r>
        <w:t>刘兴堂，刘力主编 其他作品：https://www.jiaokey.com/tag/刘兴堂，刘力主编.html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关键词搜索：https://www.jiaokey.com/tag/国家安全与空天防御及网电斗争.html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