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书名：古典山水六步学  竹涧焚香图  竹林拨阮图  原大版</w:t>
      </w:r>
    </w:p>
    <w:p>
      <w:r>
        <w:t>作者：周显编绘</w:t>
      </w:r>
    </w:p>
    <w:p>
      <w:r>
        <w:t>出版社：天津:天津杨柳青画社,2018.07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古典山水六步学  竹涧焚香图  竹林拨阮图  原大版 评论地址：https://www.jiaokey.com/book/detail/14515255.html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