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书名：梅石溪凫图  雪江卖鱼图  原大版</w:t>
      </w:r>
    </w:p>
    <w:p>
      <w:r>
        <w:t>作者：周显绘编</w:t>
      </w:r>
    </w:p>
    <w:p>
      <w:r>
        <w:t>出版社：天津:天津杨柳青画社,2018.07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梅石溪凫图  雪江卖鱼图  原大版 评论地址：https://www.jiaokey.com/book/detail/14515252.html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