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书名：秋山红树图  雪堂客话图  原大版</w:t>
      </w:r>
    </w:p>
    <w:p>
      <w:r>
        <w:t>作者：周显著编绘</w:t>
      </w:r>
    </w:p>
    <w:p>
      <w:r>
        <w:t>出版社：天津:天津杨柳青画社,2017.08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秋山红树图  雪堂客话图  原大版 评论地址：https://www.jiaokey.com/book/detail/14515234.html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