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书名：爱的沟通</w:t>
      </w:r>
    </w:p>
    <w:p>
      <w:r>
        <w:t>作者：（美）约翰·戈特曼，朱莉·施瓦茨·戈特曼，杜格拉·阿伯哈，蕾切尔·阿伯哈</w:t>
      </w:r>
    </w:p>
    <w:p>
      <w:r>
        <w:t>出版社：杭州:浙江人民出版社,2018.06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爱的沟通 评论地址：https://www.jiaokey.com/book/detail/14515226.html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