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杨国荣作品系列  成己与成物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杨国荣作品系列  成己与成物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本书出售、求购地址：https://www.jiaokey.com/book/detail/14515211.html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关键词搜索：https://www.jiaokey.com/tag/杨国荣作品系列  成己与成物.html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