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书名：中国古代经典无障碍读本  陶庵梦忆  西湖梦寻</w:t>
      </w:r>
    </w:p>
    <w:p>
      <w:r>
        <w:t>作者：（明）张岱著</w:t>
      </w:r>
    </w:p>
    <w:p>
      <w:r>
        <w:t>出版社：南京:凤凰出版社,2016.04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中国古代经典无障碍读本  陶庵梦忆  西湖梦寻 评论地址：https://www.jiaokey.com/book/detail/14515200.html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