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棉花糖实验  自控力养成圣经</w:t>
      </w:r>
    </w:p>
    <w:p>
      <w:r>
        <w:rPr>
          <w:rFonts w:ascii="宋体" w:hAnsi="宋体" w:eastAsia="宋体"/>
          <w:sz w:val="24"/>
        </w:rPr>
        <w:t>（美）沃尔特·米歇尔（Walter Mischel）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棉花糖实验  自控力养成圣经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（美）沃尔特·米歇尔（Walter Mischel）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本书出售、求购地址：https://www.jiaokey.com/book/detail/14515197.html</w:t>
      </w:r>
    </w:p>
    <w:p>
      <w:r>
        <w:t>更多相关图书推荐：https://www.jiaokey.com</w:t>
      </w:r>
    </w:p>
    <w:p>
      <w:r>
        <w:t>（美）沃尔特·米歇尔（Walter Mischel） 其他作品：https://www.jiaokey.com/tag/（美）沃尔特·米歇尔（Walter Mischel）.html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