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2  5大题型解题套路老蒋超精讲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2  5大题型解题套路老蒋超精讲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本书出售、求购地址：https://www.jiaokey.com/book/detail/14515196.html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关键词搜索：https://www.jiaokey.com/tag/2019考研英语  2  5大题型解题套路老蒋超精讲.html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