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书名：美术基础教学系列丛书  写意山水基础技法</w:t>
      </w:r>
    </w:p>
    <w:p>
      <w:r>
        <w:t>作者：王玉池著</w:t>
      </w:r>
    </w:p>
    <w:p>
      <w:r>
        <w:t>出版社：天津:天津杨柳青画社,2018.07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美术基础教学系列丛书  写意山水基础技法 评论地址：https://www.jiaokey.com/book/detail/14515184.html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