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银盐时代  与伟大摄影师相遇</w:t>
      </w:r>
    </w:p>
    <w:p>
      <w:r>
        <w:rPr>
          <w:rFonts w:ascii="宋体" w:hAnsi="宋体" w:eastAsia="宋体"/>
          <w:sz w:val="24"/>
        </w:rPr>
        <w:t>（美）约翰·洛恩加德（John Loengard）著；朱鸿飞译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银盐时代  与伟大摄影师相遇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（美）约翰·洛恩加德（John Loengard）著；朱鸿飞译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本书出售、求购地址：https://www.jiaokey.com/book/detail/14515172.html</w:t>
      </w:r>
    </w:p>
    <w:p>
      <w:r>
        <w:t>更多相关图书推荐：https://www.jiaokey.com</w:t>
      </w:r>
    </w:p>
    <w:p>
      <w:r>
        <w:t>（美）约翰·洛恩加德（John Loengard）著；朱鸿飞译 其他作品：https://www.jiaokey.com/tag/（美）约翰·洛恩加德（John Loengard）著；朱鸿飞译.html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关键词搜索：https://www.jiaokey.com/tag/银盐时代  与伟大摄影师相遇.html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