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儿童成长教养导图</w:t>
      </w:r>
    </w:p>
    <w:p>
      <w:r>
        <w:rPr>
          <w:rFonts w:ascii="宋体" w:hAnsi="宋体" w:eastAsia="宋体"/>
          <w:sz w:val="24"/>
        </w:rPr>
        <w:t>（美）琳恩·R.马罗茨，（美）K.艾琳·艾伦著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儿童成长教养导图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（美）琳恩·R.马罗茨，（美）K.艾琳·艾伦著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本书出售、求购地址：https://www.jiaokey.com/book/detail/14515171.html</w:t>
      </w:r>
    </w:p>
    <w:p>
      <w:r>
        <w:t>更多相关图书推荐：https://www.jiaokey.com</w:t>
      </w:r>
    </w:p>
    <w:p>
      <w:r>
        <w:t>（美）琳恩·R.马罗茨，（美）K.艾琳·艾伦著 其他作品：https://www.jiaokey.com/tag/（美）琳恩·R.马罗茨，（美）K.艾琳·艾伦著.html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关键词搜索：https://www.jiaokey.com/tag/儿童成长教养导图.html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