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学前教育专业（新标准）“十三五”系列规划教材  幼儿园教师资格证考试、笔试、面试一本通</w:t>
      </w:r>
    </w:p>
    <w:p>
      <w:r>
        <w:rPr>
          <w:rFonts w:ascii="宋体" w:hAnsi="宋体" w:eastAsia="宋体"/>
          <w:sz w:val="24"/>
        </w:rPr>
        <w:t>方卫飞，张淑琼，于晓玲著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学前教育专业（新标准）“十三五”系列规划教材  幼儿园教师资格证考试、笔试、面试一本通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方卫飞，张淑琼，于晓玲著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本书出售、求购地址：https://www.jiaokey.com/book/detail/14515164.html</w:t>
      </w:r>
    </w:p>
    <w:p>
      <w:r>
        <w:t>更多相关图书推荐：https://www.jiaokey.com</w:t>
      </w:r>
    </w:p>
    <w:p>
      <w:r>
        <w:t>方卫飞，张淑琼，于晓玲著 其他作品：https://www.jiaokey.com/tag/方卫飞，张淑琼，于晓玲著.html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关键词搜索：https://www.jiaokey.com/tag/学前教育专业（新标准）“十三五”系列规划教材  幼儿园教师资格证考试、笔试、面试一本通.html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