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公司法实务全书  下</w:t>
      </w:r>
    </w:p>
    <w:p>
      <w:r>
        <w:rPr>
          <w:rFonts w:ascii="宋体" w:hAnsi="宋体" w:eastAsia="宋体"/>
          <w:sz w:val="24"/>
        </w:rPr>
        <w:t>谢秋荣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公司法实务全书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谢秋荣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9787509394007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公司法-基本知识-中国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经济法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以公司法为基础，对公司法条文及其实务当中的难点进行全面阐释。全书基本分为两个内容板块，分别为条款注释和相关案例。本书分为两册，本册是上下册，包括：股份有限公司的设立和组织机构、股份有限公司的股份发行和转让、公司董事、监事、高级管理人员的资格和义务等内容。</w:t>
      </w:r>
    </w:p>
    <w:p/>
    <w:p>
      <w:r>
        <w:t>本书出售、求购地址：https://www.jiaokey.com/book/detail/14515144.html</w:t>
      </w:r>
    </w:p>
    <w:p>
      <w:r>
        <w:t>更多经济法图书推荐：https://www.jiaokey.com</w:t>
      </w:r>
    </w:p>
    <w:p>
      <w:r>
        <w:t>谢秋荣 其他作品：https://www.jiaokey.com/tag/谢秋荣.html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关键词搜索：https://www.jiaokey.com/tag/公司法-基本知识-中国.html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