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公司法实务全书  上</w:t>
      </w:r>
    </w:p>
    <w:p>
      <w:r>
        <w:rPr>
          <w:rFonts w:ascii="宋体" w:hAnsi="宋体" w:eastAsia="宋体"/>
          <w:sz w:val="24"/>
        </w:rPr>
        <w:t>谢秋荣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谢秋荣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9787509394007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公司法-基本知识-中国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本书以公司法为基础，对公司法条文及其实务当中的难点进行全面阐释。全书基本分为两个内容板块，分别为条款注释和相关案例。</w:t>
      </w:r>
    </w:p>
    <w:p/>
    <w:p>
      <w:r>
        <w:t>本书出售、求购地址：https://www.jiaokey.com/book/detail/14515143.html</w:t>
      </w:r>
    </w:p>
    <w:p>
      <w:r>
        <w:t>更多经济法图书推荐：https://www.jiaokey.com</w:t>
      </w:r>
    </w:p>
    <w:p>
      <w:r>
        <w:t>谢秋荣 其他作品：https://www.jiaokey.com/tag/谢秋荣.html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关键词搜索：https://www.jiaokey.com/tag/公司法-基本知识-中国.html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