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气候变化背景下浙江省低碳农业发展战略与政策研究</w:t>
      </w:r>
    </w:p>
    <w:p>
      <w:r>
        <w:rPr>
          <w:rFonts w:ascii="宋体" w:hAnsi="宋体" w:eastAsia="宋体"/>
          <w:sz w:val="24"/>
        </w:rPr>
        <w:t>米松华，杨良山著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气候变化背景下浙江省低碳农业发展战略与政策研究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米松华，杨良山著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本书出售、求购地址：https://www.jiaokey.com/book/detail/14515141.html</w:t>
      </w:r>
    </w:p>
    <w:p>
      <w:r>
        <w:t>更多相关图书推荐：https://www.jiaokey.com</w:t>
      </w:r>
    </w:p>
    <w:p>
      <w:r>
        <w:t>米松华，杨良山著 其他作品：https://www.jiaokey.com/tag/米松华，杨良山著.html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关键词搜索：https://www.jiaokey.com/tag/气候变化背景下浙江省低碳农业发展战略与政策研究.html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