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书名：汉溪书法通解  第4册</w:t>
      </w:r>
    </w:p>
    <w:p>
      <w:r>
        <w:t>作者：（清）戈守智编著；杨小勇主编</w:t>
      </w:r>
    </w:p>
    <w:p>
      <w:r>
        <w:t>出版社：太原:三晋出版社,2016.09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汉溪书法通解  第4册 评论地址：https://www.jiaokey.com/book/detail/14515077.html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