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明清御窑瓷器  故宫博物院与景德镇陶瓷考古新成果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明清御窑瓷器  故宫博物院与景德镇陶瓷考古新成果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本书出售、求购地址：https://www.jiaokey.com/book/detail/14515070.html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关键词搜索：https://www.jiaokey.com/tag/明清御窑瓷器  故宫博物院与景德镇陶瓷考古新成果.html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