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周仁献嫂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周仁献嫂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本书出售、求购地址：https://www.jiaokey.com/book/detail/14515028.html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关键词搜索：https://www.jiaokey.com/tag/周仁献嫂.html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