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程兆林  曲一  李慧娘唱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程兆林  曲一  李慧娘唱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本书出售、求购地址：https://www.jiaokey.com/book/detail/14515027.html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关键词搜索：https://www.jiaokey.com/tag/程兆林  曲一  李慧娘唱.html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